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4FD3" w14:textId="3D30F963" w:rsidR="00BF021A" w:rsidRDefault="00906C1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236F1" wp14:editId="45B14857">
                <wp:simplePos x="0" y="0"/>
                <wp:positionH relativeFrom="column">
                  <wp:posOffset>0</wp:posOffset>
                </wp:positionH>
                <wp:positionV relativeFrom="paragraph">
                  <wp:posOffset>-458470</wp:posOffset>
                </wp:positionV>
                <wp:extent cx="926465" cy="1243965"/>
                <wp:effectExtent l="0" t="0" r="0" b="0"/>
                <wp:wrapNone/>
                <wp:docPr id="769846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AE451" w14:textId="77777777" w:rsidR="00917496" w:rsidRDefault="008856FC" w:rsidP="00E72328">
                            <w:r>
                              <w:rPr>
                                <w:rFonts w:ascii="Arial Narrow" w:hAnsi="Arial Narrow"/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58C3E6A" wp14:editId="0043425A">
                                  <wp:extent cx="723900" cy="1152525"/>
                                  <wp:effectExtent l="19050" t="0" r="0" b="0"/>
                                  <wp:docPr id="1" name="Afbeelding 1" descr="logo_color_kl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color_kl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23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1pt;width:72.95pt;height:9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" stroked="f">
                <v:textbox style="mso-fit-shape-to-text:t">
                  <w:txbxContent>
                    <w:p w14:paraId="16FAE451" w14:textId="77777777" w:rsidR="00917496" w:rsidRDefault="008856FC" w:rsidP="00E72328">
                      <w:r>
                        <w:rPr>
                          <w:rFonts w:ascii="Arial Narrow" w:hAnsi="Arial Narrow"/>
                          <w:noProof/>
                          <w:lang w:val="nl-BE" w:eastAsia="nl-BE"/>
                        </w:rPr>
                        <w:drawing>
                          <wp:inline distT="0" distB="0" distL="0" distR="0" wp14:anchorId="558C3E6A" wp14:editId="0043425A">
                            <wp:extent cx="723900" cy="1152525"/>
                            <wp:effectExtent l="19050" t="0" r="0" b="0"/>
                            <wp:docPr id="1" name="Afbeelding 1" descr="logo_color_kl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color_kl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283EE" wp14:editId="4212EA87">
                <wp:simplePos x="0" y="0"/>
                <wp:positionH relativeFrom="margin">
                  <wp:posOffset>2462530</wp:posOffset>
                </wp:positionH>
                <wp:positionV relativeFrom="page">
                  <wp:posOffset>283845</wp:posOffset>
                </wp:positionV>
                <wp:extent cx="3657600" cy="1198880"/>
                <wp:effectExtent l="1270" t="0" r="0" b="3175"/>
                <wp:wrapNone/>
                <wp:docPr id="1550035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4B45E" w14:textId="77777777" w:rsidR="00917496" w:rsidRPr="007F0DA9" w:rsidRDefault="00CC115B" w:rsidP="00F94CCB">
                            <w:pPr>
                              <w:pStyle w:val="Kop2"/>
                              <w:spacing w:line="216" w:lineRule="auto"/>
                              <w:jc w:val="right"/>
                              <w:rPr>
                                <w:rFonts w:ascii="Segoe Print" w:hAnsi="Segoe Print"/>
                                <w:sz w:val="25"/>
                                <w:szCs w:val="25"/>
                              </w:rPr>
                            </w:pPr>
                            <w:r w:rsidRPr="007F0DA9">
                              <w:rPr>
                                <w:rFonts w:ascii="Segoe Print" w:hAnsi="Segoe Print"/>
                                <w:sz w:val="25"/>
                                <w:szCs w:val="25"/>
                              </w:rPr>
                              <w:t xml:space="preserve">Vrije </w:t>
                            </w:r>
                            <w:r w:rsidR="00917496" w:rsidRPr="007F0DA9">
                              <w:rPr>
                                <w:rFonts w:ascii="Segoe Print" w:hAnsi="Segoe Print"/>
                                <w:sz w:val="25"/>
                                <w:szCs w:val="25"/>
                              </w:rPr>
                              <w:t xml:space="preserve">Basisschool DE </w:t>
                            </w:r>
                            <w:r w:rsidRPr="007F0DA9">
                              <w:rPr>
                                <w:rFonts w:ascii="Segoe Print" w:hAnsi="Segoe Print"/>
                                <w:sz w:val="25"/>
                                <w:szCs w:val="25"/>
                              </w:rPr>
                              <w:t>PAPAVER</w:t>
                            </w:r>
                          </w:p>
                          <w:p w14:paraId="7DC81B7D" w14:textId="77777777" w:rsidR="00917496" w:rsidRPr="007F0DA9" w:rsidRDefault="008856FC" w:rsidP="00F94CCB">
                            <w:pPr>
                              <w:spacing w:line="216" w:lineRule="auto"/>
                              <w:jc w:val="right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2F552201" wp14:editId="700659C0">
                                  <wp:extent cx="66675" cy="104775"/>
                                  <wp:effectExtent l="19050" t="0" r="9525" b="0"/>
                                  <wp:docPr id="2" name="Afbeelding 2" descr="ma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7AB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115B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Adegem</w:t>
                            </w:r>
                            <w:r w:rsidR="00C470AA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CC115B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orp</w:t>
                            </w:r>
                            <w:r w:rsidR="00917496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115B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16A</w:t>
                            </w:r>
                            <w:r w:rsidR="00917496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- 99</w:t>
                            </w:r>
                            <w:r w:rsidR="00CC115B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91</w:t>
                            </w:r>
                            <w:r w:rsidR="00917496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115B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Adegem</w:t>
                            </w:r>
                          </w:p>
                          <w:p w14:paraId="00D3841A" w14:textId="77777777" w:rsidR="00917496" w:rsidRPr="007F0DA9" w:rsidRDefault="00793C02" w:rsidP="00F94CCB">
                            <w:pPr>
                              <w:spacing w:line="216" w:lineRule="auto"/>
                              <w:jc w:val="right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856FC">
                              <w:rPr>
                                <w:rFonts w:ascii="Segoe Print" w:hAnsi="Segoe Print"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3EAE1DBA" wp14:editId="38B72F87">
                                  <wp:extent cx="114300" cy="114300"/>
                                  <wp:effectExtent l="19050" t="0" r="0" b="0"/>
                                  <wp:docPr id="3" name="Afbeelding 3" descr="cell-icon-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ll-icon-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7AB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548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0</w:t>
                            </w:r>
                            <w:r w:rsidR="00CC115B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50</w:t>
                            </w:r>
                            <w:r w:rsidR="000E5548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/</w:t>
                            </w:r>
                            <w:r w:rsidR="00CC115B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71 15 93</w:t>
                            </w:r>
                            <w:r w:rsidR="00917496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7F7D09" w14:textId="77777777" w:rsidR="00917496" w:rsidRPr="007F0DA9" w:rsidRDefault="008856FC" w:rsidP="00F94CCB">
                            <w:pPr>
                              <w:spacing w:line="216" w:lineRule="auto"/>
                              <w:jc w:val="right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66A72868" wp14:editId="35C5F9DE">
                                  <wp:extent cx="133350" cy="133350"/>
                                  <wp:effectExtent l="19050" t="0" r="0" b="0"/>
                                  <wp:docPr id="4" name="Afbeelding 4" descr="584856b4e0bb315b0f7675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584856b4e0bb315b0f7675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3C02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23BD2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directie@depapaver.be</w:t>
                            </w:r>
                          </w:p>
                          <w:p w14:paraId="2EECA6D3" w14:textId="77777777" w:rsidR="00917496" w:rsidRPr="00216801" w:rsidRDefault="00793C02" w:rsidP="00567ABC">
                            <w:pPr>
                              <w:spacing w:line="216" w:lineRule="auto"/>
                              <w:jc w:val="right"/>
                            </w:pPr>
                            <w:r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856FC">
                              <w:rPr>
                                <w:rFonts w:ascii="Segoe Print" w:hAnsi="Segoe Print"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070F9C8F" wp14:editId="7CF5C46E">
                                  <wp:extent cx="114300" cy="114300"/>
                                  <wp:effectExtent l="19050" t="0" r="0" b="0"/>
                                  <wp:docPr id="5" name="Afbeelding 5" descr="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7AB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7496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www.de</w:t>
                            </w:r>
                            <w:r w:rsidR="00CC115B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papaver</w:t>
                            </w:r>
                            <w:r w:rsidR="00917496" w:rsidRPr="007F0DA9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83EE" id="Text Box 3" o:spid="_x0000_s1027" type="#_x0000_t202" style="position:absolute;margin-left:193.9pt;margin-top:22.35pt;width:4in;height:9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" stroked="f">
                <v:textbox>
                  <w:txbxContent>
                    <w:p w14:paraId="0344B45E" w14:textId="77777777" w:rsidR="00917496" w:rsidRPr="007F0DA9" w:rsidRDefault="00CC115B" w:rsidP="00F94CCB">
                      <w:pPr>
                        <w:pStyle w:val="Kop2"/>
                        <w:spacing w:line="216" w:lineRule="auto"/>
                        <w:jc w:val="right"/>
                        <w:rPr>
                          <w:rFonts w:ascii="Segoe Print" w:hAnsi="Segoe Print"/>
                          <w:sz w:val="25"/>
                          <w:szCs w:val="25"/>
                        </w:rPr>
                      </w:pPr>
                      <w:r w:rsidRPr="007F0DA9">
                        <w:rPr>
                          <w:rFonts w:ascii="Segoe Print" w:hAnsi="Segoe Print"/>
                          <w:sz w:val="25"/>
                          <w:szCs w:val="25"/>
                        </w:rPr>
                        <w:t xml:space="preserve">Vrije </w:t>
                      </w:r>
                      <w:r w:rsidR="00917496" w:rsidRPr="007F0DA9">
                        <w:rPr>
                          <w:rFonts w:ascii="Segoe Print" w:hAnsi="Segoe Print"/>
                          <w:sz w:val="25"/>
                          <w:szCs w:val="25"/>
                        </w:rPr>
                        <w:t xml:space="preserve">Basisschool DE </w:t>
                      </w:r>
                      <w:r w:rsidRPr="007F0DA9">
                        <w:rPr>
                          <w:rFonts w:ascii="Segoe Print" w:hAnsi="Segoe Print"/>
                          <w:sz w:val="25"/>
                          <w:szCs w:val="25"/>
                        </w:rPr>
                        <w:t>PAPAVER</w:t>
                      </w:r>
                    </w:p>
                    <w:p w14:paraId="7DC81B7D" w14:textId="77777777" w:rsidR="00917496" w:rsidRPr="007F0DA9" w:rsidRDefault="008856FC" w:rsidP="00F94CCB">
                      <w:pPr>
                        <w:spacing w:line="216" w:lineRule="auto"/>
                        <w:jc w:val="right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2F552201" wp14:editId="700659C0">
                            <wp:extent cx="66675" cy="104775"/>
                            <wp:effectExtent l="19050" t="0" r="9525" b="0"/>
                            <wp:docPr id="2" name="Afbeelding 2" descr="ma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7ABC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 </w:t>
                      </w:r>
                      <w:r w:rsidR="00CC115B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Adegem</w:t>
                      </w:r>
                      <w:r w:rsidR="00C470AA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D</w:t>
                      </w:r>
                      <w:r w:rsidR="00CC115B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orp</w:t>
                      </w:r>
                      <w:r w:rsidR="00917496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CC115B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16A</w:t>
                      </w:r>
                      <w:r w:rsidR="00917496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- 99</w:t>
                      </w:r>
                      <w:r w:rsidR="00CC115B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91</w:t>
                      </w:r>
                      <w:r w:rsidR="00917496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 </w:t>
                      </w:r>
                      <w:r w:rsidR="00CC115B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Adegem</w:t>
                      </w:r>
                    </w:p>
                    <w:p w14:paraId="00D3841A" w14:textId="77777777" w:rsidR="00917496" w:rsidRPr="007F0DA9" w:rsidRDefault="00793C02" w:rsidP="00F94CCB">
                      <w:pPr>
                        <w:spacing w:line="216" w:lineRule="auto"/>
                        <w:jc w:val="right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 </w:t>
                      </w:r>
                      <w:r w:rsidR="008856FC">
                        <w:rPr>
                          <w:rFonts w:ascii="Segoe Print" w:hAnsi="Segoe Print"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3EAE1DBA" wp14:editId="38B72F87">
                            <wp:extent cx="114300" cy="114300"/>
                            <wp:effectExtent l="19050" t="0" r="0" b="0"/>
                            <wp:docPr id="3" name="Afbeelding 3" descr="cell-icon-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ell-icon-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7ABC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0E5548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0</w:t>
                      </w:r>
                      <w:r w:rsidR="00CC115B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50</w:t>
                      </w:r>
                      <w:r w:rsidR="000E5548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/</w:t>
                      </w:r>
                      <w:r w:rsidR="00CC115B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71 15 93</w:t>
                      </w:r>
                      <w:r w:rsidR="00917496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7F7D09" w14:textId="77777777" w:rsidR="00917496" w:rsidRPr="007F0DA9" w:rsidRDefault="008856FC" w:rsidP="00F94CCB">
                      <w:pPr>
                        <w:spacing w:line="216" w:lineRule="auto"/>
                        <w:jc w:val="right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66A72868" wp14:editId="35C5F9DE">
                            <wp:extent cx="133350" cy="133350"/>
                            <wp:effectExtent l="19050" t="0" r="0" b="0"/>
                            <wp:docPr id="4" name="Afbeelding 4" descr="584856b4e0bb315b0f7675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584856b4e0bb315b0f7675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3C02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 </w:t>
                      </w:r>
                      <w:r w:rsidR="00823BD2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directie@depapaver.be</w:t>
                      </w:r>
                    </w:p>
                    <w:p w14:paraId="2EECA6D3" w14:textId="77777777" w:rsidR="00917496" w:rsidRPr="00216801" w:rsidRDefault="00793C02" w:rsidP="00567ABC">
                      <w:pPr>
                        <w:spacing w:line="216" w:lineRule="auto"/>
                        <w:jc w:val="right"/>
                      </w:pPr>
                      <w:r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 </w:t>
                      </w:r>
                      <w:r w:rsidR="008856FC">
                        <w:rPr>
                          <w:rFonts w:ascii="Segoe Print" w:hAnsi="Segoe Print"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070F9C8F" wp14:editId="7CF5C46E">
                            <wp:extent cx="114300" cy="114300"/>
                            <wp:effectExtent l="19050" t="0" r="0" b="0"/>
                            <wp:docPr id="5" name="Afbeelding 5" descr="webs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ebs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567ABC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917496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www.de</w:t>
                      </w:r>
                      <w:r w:rsidR="00CC115B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papaver</w:t>
                      </w:r>
                      <w:r w:rsidR="00917496" w:rsidRPr="007F0DA9">
                        <w:rPr>
                          <w:rFonts w:ascii="Segoe Print" w:hAnsi="Segoe Print"/>
                          <w:sz w:val="20"/>
                          <w:szCs w:val="20"/>
                        </w:rPr>
                        <w:t>.be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350E92" w14:textId="77777777" w:rsidR="00BF021A" w:rsidRDefault="00BF021A"/>
    <w:p w14:paraId="677CC45D" w14:textId="77777777" w:rsidR="00BF021A" w:rsidRDefault="00E72328">
      <w:r>
        <w:tab/>
      </w:r>
    </w:p>
    <w:p w14:paraId="38860F02" w14:textId="77777777" w:rsidR="00BF021A" w:rsidRDefault="00E72328" w:rsidP="001D3751">
      <w:r>
        <w:tab/>
      </w:r>
      <w:r w:rsidR="00567ABC">
        <w:t xml:space="preserve">  </w:t>
      </w:r>
      <w:r>
        <w:tab/>
      </w:r>
      <w:r w:rsidR="00567ABC">
        <w:t xml:space="preserve">       </w:t>
      </w:r>
      <w:r w:rsidR="00567ABC">
        <w:tab/>
      </w:r>
      <w:r w:rsidR="00567ABC">
        <w:tab/>
      </w:r>
    </w:p>
    <w:p w14:paraId="09FA96CC" w14:textId="77777777" w:rsidR="001D3751" w:rsidRPr="001D3751" w:rsidRDefault="001D3751" w:rsidP="001D3751"/>
    <w:p w14:paraId="6D77C621" w14:textId="77777777" w:rsidR="00567ABC" w:rsidRDefault="00567ABC" w:rsidP="001D3751">
      <w:pPr>
        <w:pBdr>
          <w:top w:val="single" w:sz="4" w:space="1" w:color="auto"/>
        </w:pBdr>
        <w:ind w:right="-468"/>
        <w:rPr>
          <w:rFonts w:ascii="Arial Narrow" w:hAnsi="Arial Narrow"/>
        </w:rPr>
      </w:pPr>
    </w:p>
    <w:p w14:paraId="26F8DEC5" w14:textId="44D4D1F8" w:rsidR="008856FC" w:rsidRPr="00CB5ECB" w:rsidRDefault="008856FC" w:rsidP="008856FC">
      <w:pPr>
        <w:jc w:val="right"/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 xml:space="preserve">Adegem, </w:t>
      </w:r>
      <w:r w:rsidR="00906C1B">
        <w:rPr>
          <w:rFonts w:ascii="Segoe UI" w:hAnsi="Segoe UI" w:cs="Segoe UI"/>
        </w:rPr>
        <w:t>29</w:t>
      </w:r>
      <w:r w:rsidR="00217420">
        <w:rPr>
          <w:rFonts w:ascii="Segoe UI" w:hAnsi="Segoe UI" w:cs="Segoe UI"/>
        </w:rPr>
        <w:t xml:space="preserve"> september 202</w:t>
      </w:r>
      <w:r w:rsidR="00906C1B">
        <w:rPr>
          <w:rFonts w:ascii="Segoe UI" w:hAnsi="Segoe UI" w:cs="Segoe UI"/>
        </w:rPr>
        <w:t>4</w:t>
      </w:r>
    </w:p>
    <w:p w14:paraId="3486EBEE" w14:textId="77777777" w:rsidR="008856FC" w:rsidRP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Beste ouders en kinderen</w:t>
      </w:r>
    </w:p>
    <w:p w14:paraId="3715E46D" w14:textId="77777777" w:rsidR="008856FC" w:rsidRPr="00CB5ECB" w:rsidRDefault="008856FC" w:rsidP="008856FC">
      <w:pPr>
        <w:rPr>
          <w:rFonts w:ascii="Segoe UI" w:hAnsi="Segoe UI" w:cs="Segoe UI"/>
        </w:rPr>
      </w:pPr>
    </w:p>
    <w:p w14:paraId="5DE8F0B4" w14:textId="1FE5D012" w:rsidR="008856FC" w:rsidRP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 xml:space="preserve">Op </w:t>
      </w:r>
      <w:r w:rsidR="00906C1B">
        <w:rPr>
          <w:rFonts w:ascii="Segoe UI" w:hAnsi="Segoe UI" w:cs="Segoe UI"/>
          <w:b/>
        </w:rPr>
        <w:t>dinsdag</w:t>
      </w:r>
      <w:r w:rsidRPr="00CB5ECB">
        <w:rPr>
          <w:rFonts w:ascii="Segoe UI" w:hAnsi="Segoe UI" w:cs="Segoe UI"/>
          <w:b/>
        </w:rPr>
        <w:t xml:space="preserve"> </w:t>
      </w:r>
      <w:r w:rsidR="00906C1B">
        <w:rPr>
          <w:rFonts w:ascii="Segoe UI" w:hAnsi="Segoe UI" w:cs="Segoe UI"/>
          <w:b/>
        </w:rPr>
        <w:t>8</w:t>
      </w:r>
      <w:r w:rsidRPr="00CB5ECB">
        <w:rPr>
          <w:rFonts w:ascii="Segoe UI" w:hAnsi="Segoe UI" w:cs="Segoe UI"/>
          <w:b/>
        </w:rPr>
        <w:t xml:space="preserve"> oktober</w:t>
      </w:r>
      <w:r w:rsidRPr="00CB5ECB">
        <w:rPr>
          <w:rFonts w:ascii="Segoe UI" w:hAnsi="Segoe UI" w:cs="Segoe UI"/>
        </w:rPr>
        <w:t xml:space="preserve"> trekken we er op uit naar het Leen in Eeklo </w:t>
      </w:r>
    </w:p>
    <w:p w14:paraId="4C6711B1" w14:textId="77777777" w:rsidR="008856FC" w:rsidRP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 xml:space="preserve">als uitbreiding </w:t>
      </w:r>
      <w:r w:rsidR="00AE50F3" w:rsidRPr="00CB5ECB">
        <w:rPr>
          <w:rFonts w:ascii="Segoe UI" w:hAnsi="Segoe UI" w:cs="Segoe UI"/>
        </w:rPr>
        <w:t>op</w:t>
      </w:r>
      <w:r w:rsidRPr="00CB5ECB">
        <w:rPr>
          <w:rFonts w:ascii="Segoe UI" w:hAnsi="Segoe UI" w:cs="Segoe UI"/>
        </w:rPr>
        <w:t xml:space="preserve"> ons w.o.-thema ‘</w:t>
      </w:r>
      <w:r w:rsidR="00217420">
        <w:rPr>
          <w:rFonts w:ascii="Segoe UI" w:hAnsi="Segoe UI" w:cs="Segoe UI"/>
        </w:rPr>
        <w:t>Op stap met de kastanjemannetjes</w:t>
      </w:r>
      <w:r w:rsidRPr="00CB5ECB">
        <w:rPr>
          <w:rFonts w:ascii="Segoe UI" w:hAnsi="Segoe UI" w:cs="Segoe UI"/>
        </w:rPr>
        <w:t>’.</w:t>
      </w:r>
    </w:p>
    <w:p w14:paraId="291E8726" w14:textId="77777777" w:rsidR="008856FC" w:rsidRP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 xml:space="preserve">We zijn allen op school met de fiets om </w:t>
      </w:r>
      <w:r w:rsidRPr="00CB5ECB">
        <w:rPr>
          <w:rFonts w:ascii="Segoe UI" w:hAnsi="Segoe UI" w:cs="Segoe UI"/>
          <w:b/>
          <w:u w:val="single"/>
        </w:rPr>
        <w:t>8</w:t>
      </w:r>
      <w:r w:rsidR="00734B8B" w:rsidRPr="00CB5ECB">
        <w:rPr>
          <w:rFonts w:ascii="Segoe UI" w:hAnsi="Segoe UI" w:cs="Segoe UI"/>
          <w:b/>
          <w:u w:val="single"/>
        </w:rPr>
        <w:t>.30</w:t>
      </w:r>
      <w:r w:rsidRPr="00CB5ECB">
        <w:rPr>
          <w:rFonts w:ascii="Segoe UI" w:hAnsi="Segoe UI" w:cs="Segoe UI"/>
          <w:b/>
          <w:u w:val="single"/>
        </w:rPr>
        <w:t>u.</w:t>
      </w:r>
      <w:r w:rsidRPr="00CB5ECB">
        <w:rPr>
          <w:rFonts w:ascii="Segoe UI" w:hAnsi="Segoe UI" w:cs="Segoe UI"/>
          <w:b/>
        </w:rPr>
        <w:t xml:space="preserve"> </w:t>
      </w:r>
      <w:r w:rsidRPr="00CB5ECB">
        <w:rPr>
          <w:rFonts w:ascii="Segoe UI" w:hAnsi="Segoe UI" w:cs="Segoe UI"/>
        </w:rPr>
        <w:t xml:space="preserve">om dan onder begeleiding te vertrekken richting het Leen. We zijn terug op school </w:t>
      </w:r>
      <w:r w:rsidRPr="00CB5ECB">
        <w:rPr>
          <w:rFonts w:ascii="Segoe UI" w:hAnsi="Segoe UI" w:cs="Segoe UI"/>
          <w:b/>
          <w:u w:val="single"/>
        </w:rPr>
        <w:t>rond 15.</w:t>
      </w:r>
      <w:r w:rsidR="00217420">
        <w:rPr>
          <w:rFonts w:ascii="Segoe UI" w:hAnsi="Segoe UI" w:cs="Segoe UI"/>
          <w:b/>
          <w:u w:val="single"/>
        </w:rPr>
        <w:t>35</w:t>
      </w:r>
      <w:r w:rsidRPr="00CB5ECB">
        <w:rPr>
          <w:rFonts w:ascii="Segoe UI" w:hAnsi="Segoe UI" w:cs="Segoe UI"/>
          <w:b/>
          <w:u w:val="single"/>
        </w:rPr>
        <w:t>u</w:t>
      </w:r>
    </w:p>
    <w:p w14:paraId="13337A19" w14:textId="77777777" w:rsidR="008856FC" w:rsidRPr="00CB5ECB" w:rsidRDefault="008856FC" w:rsidP="008856FC">
      <w:pPr>
        <w:rPr>
          <w:rFonts w:ascii="Segoe UI" w:hAnsi="Segoe UI" w:cs="Segoe UI"/>
          <w:b/>
          <w:u w:val="single"/>
        </w:rPr>
      </w:pPr>
    </w:p>
    <w:p w14:paraId="38DFDAE3" w14:textId="77777777" w:rsidR="008856FC" w:rsidRPr="00CB5ECB" w:rsidRDefault="008856FC" w:rsidP="008856FC">
      <w:pPr>
        <w:rPr>
          <w:rFonts w:ascii="Segoe UI" w:hAnsi="Segoe UI" w:cs="Segoe UI"/>
          <w:b/>
          <w:u w:val="single"/>
        </w:rPr>
      </w:pPr>
      <w:r w:rsidRPr="00CB5ECB">
        <w:rPr>
          <w:rFonts w:ascii="Segoe UI" w:hAnsi="Segoe UI" w:cs="Segoe UI"/>
          <w:b/>
          <w:u w:val="single"/>
        </w:rPr>
        <w:t>Wat staat er op het programma?</w:t>
      </w:r>
    </w:p>
    <w:p w14:paraId="06366A6F" w14:textId="727BEA4B" w:rsidR="00423E3E" w:rsidRDefault="00423E3E" w:rsidP="00734B8B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Bos wandeling met een gids</w:t>
      </w:r>
    </w:p>
    <w:p w14:paraId="7EDD0D14" w14:textId="7266E567" w:rsidR="00734B8B" w:rsidRPr="00CB5ECB" w:rsidRDefault="00217420" w:rsidP="00734B8B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Doorschuifssysteem met allerlei bosopdrachten.</w:t>
      </w:r>
    </w:p>
    <w:p w14:paraId="014BB793" w14:textId="77777777" w:rsidR="008856FC" w:rsidRPr="00CB5ECB" w:rsidRDefault="008856FC" w:rsidP="00734B8B">
      <w:pPr>
        <w:numPr>
          <w:ilvl w:val="0"/>
          <w:numId w:val="3"/>
        </w:num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Picknick in de cafetaria en even ontspannen in het speelbos</w:t>
      </w:r>
    </w:p>
    <w:p w14:paraId="50CE26E4" w14:textId="2737318B" w:rsidR="00734B8B" w:rsidRPr="00CB5ECB" w:rsidRDefault="00423E3E" w:rsidP="00734B8B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CB5ECB">
        <w:rPr>
          <w:rFonts w:ascii="Segoe UI" w:hAnsi="Segoe UI" w:cs="Segoe UI"/>
        </w:rPr>
        <w:t>osspel.</w:t>
      </w:r>
    </w:p>
    <w:p w14:paraId="0FB6E448" w14:textId="77777777" w:rsidR="008856FC" w:rsidRPr="00CB5ECB" w:rsidRDefault="008856FC" w:rsidP="008856FC">
      <w:pPr>
        <w:ind w:left="360"/>
        <w:rPr>
          <w:rFonts w:ascii="Segoe UI" w:hAnsi="Segoe UI" w:cs="Segoe UI"/>
        </w:rPr>
      </w:pPr>
    </w:p>
    <w:p w14:paraId="766048DD" w14:textId="77777777" w:rsidR="008856FC" w:rsidRPr="00CB5ECB" w:rsidRDefault="008856FC" w:rsidP="008856FC">
      <w:pPr>
        <w:rPr>
          <w:rFonts w:ascii="Segoe UI" w:hAnsi="Segoe UI" w:cs="Segoe UI"/>
          <w:b/>
          <w:u w:val="single"/>
        </w:rPr>
      </w:pPr>
      <w:r w:rsidRPr="00CB5ECB">
        <w:rPr>
          <w:rFonts w:ascii="Segoe UI" w:hAnsi="Segoe UI" w:cs="Segoe UI"/>
          <w:b/>
          <w:u w:val="single"/>
        </w:rPr>
        <w:t>Wat neem je mee?</w:t>
      </w:r>
    </w:p>
    <w:p w14:paraId="66D834A7" w14:textId="77777777" w:rsidR="008856FC" w:rsidRPr="00CB5ECB" w:rsidRDefault="008856FC" w:rsidP="008856FC">
      <w:pPr>
        <w:numPr>
          <w:ilvl w:val="0"/>
          <w:numId w:val="3"/>
        </w:num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Helm en fluo-hesje</w:t>
      </w:r>
    </w:p>
    <w:p w14:paraId="0F68D9F1" w14:textId="77777777" w:rsidR="008856FC" w:rsidRP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Een stevige rugzak met daarin:</w:t>
      </w:r>
    </w:p>
    <w:p w14:paraId="447D9BE9" w14:textId="77777777" w:rsidR="008856FC" w:rsidRPr="00CB5ECB" w:rsidRDefault="008856FC" w:rsidP="008856FC">
      <w:pPr>
        <w:numPr>
          <w:ilvl w:val="0"/>
          <w:numId w:val="3"/>
        </w:num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een picknick</w:t>
      </w:r>
    </w:p>
    <w:p w14:paraId="21D31DAD" w14:textId="77777777" w:rsidR="008856FC" w:rsidRPr="00CB5ECB" w:rsidRDefault="008856FC" w:rsidP="008856FC">
      <w:pPr>
        <w:numPr>
          <w:ilvl w:val="0"/>
          <w:numId w:val="3"/>
        </w:num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2 drankjes</w:t>
      </w:r>
    </w:p>
    <w:p w14:paraId="3B263C22" w14:textId="77777777" w:rsidR="008856FC" w:rsidRPr="00CB5ECB" w:rsidRDefault="008856FC" w:rsidP="008856FC">
      <w:pPr>
        <w:numPr>
          <w:ilvl w:val="0"/>
          <w:numId w:val="3"/>
        </w:num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Een stuk fruit en/of koek</w:t>
      </w:r>
    </w:p>
    <w:p w14:paraId="44DDA65D" w14:textId="77777777" w:rsidR="008856FC" w:rsidRPr="00CB5ECB" w:rsidRDefault="008856FC" w:rsidP="008856FC">
      <w:pPr>
        <w:numPr>
          <w:ilvl w:val="0"/>
          <w:numId w:val="3"/>
        </w:num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Een regenjas en eventueel laarzen (bij slecht weer)</w:t>
      </w:r>
    </w:p>
    <w:p w14:paraId="0644189A" w14:textId="77777777" w:rsidR="008856FC" w:rsidRP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We trekken sportieve, makkelijke kledij aan en stevige stapschoenen.</w:t>
      </w:r>
    </w:p>
    <w:p w14:paraId="7D70851D" w14:textId="77777777" w:rsidR="008856FC" w:rsidRPr="00CB5ECB" w:rsidRDefault="008856FC" w:rsidP="008856FC">
      <w:pPr>
        <w:rPr>
          <w:rFonts w:ascii="Segoe UI" w:hAnsi="Segoe UI" w:cs="Segoe UI"/>
        </w:rPr>
      </w:pPr>
    </w:p>
    <w:p w14:paraId="60AF9A13" w14:textId="45FABFBC" w:rsid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De k</w:t>
      </w:r>
      <w:r w:rsidR="001D3751" w:rsidRPr="00CB5ECB">
        <w:rPr>
          <w:rFonts w:ascii="Segoe UI" w:hAnsi="Segoe UI" w:cs="Segoe UI"/>
        </w:rPr>
        <w:t xml:space="preserve">ostprijs van de dag bedraagt </w:t>
      </w:r>
      <w:r w:rsidR="00423E3E">
        <w:rPr>
          <w:rFonts w:ascii="Segoe UI" w:hAnsi="Segoe UI" w:cs="Segoe UI"/>
        </w:rPr>
        <w:t>4</w:t>
      </w:r>
      <w:r w:rsidR="006D0E42">
        <w:rPr>
          <w:rFonts w:ascii="Segoe UI" w:hAnsi="Segoe UI" w:cs="Segoe UI"/>
        </w:rPr>
        <w:t>,</w:t>
      </w:r>
      <w:r w:rsidR="00906C1B">
        <w:rPr>
          <w:rFonts w:ascii="Segoe UI" w:hAnsi="Segoe UI" w:cs="Segoe UI"/>
        </w:rPr>
        <w:t>7</w:t>
      </w:r>
      <w:r w:rsidRPr="00CB5ECB">
        <w:rPr>
          <w:rFonts w:ascii="Segoe UI" w:hAnsi="Segoe UI" w:cs="Segoe UI"/>
        </w:rPr>
        <w:t xml:space="preserve"> euro</w:t>
      </w:r>
      <w:r w:rsidR="00AE50F3" w:rsidRPr="00CB5ECB">
        <w:rPr>
          <w:rFonts w:ascii="Segoe UI" w:hAnsi="Segoe UI" w:cs="Segoe UI"/>
        </w:rPr>
        <w:t xml:space="preserve"> (drankje + activiteiten).                            </w:t>
      </w:r>
    </w:p>
    <w:p w14:paraId="4BB6C483" w14:textId="77777777" w:rsidR="008856FC" w:rsidRP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Dit komt op de rekening van oktober.</w:t>
      </w:r>
    </w:p>
    <w:p w14:paraId="3D9DA7DD" w14:textId="77777777" w:rsidR="008856FC" w:rsidRPr="00CB5ECB" w:rsidRDefault="008856FC" w:rsidP="008856FC">
      <w:pPr>
        <w:rPr>
          <w:rFonts w:ascii="Segoe UI" w:hAnsi="Segoe UI" w:cs="Segoe UI"/>
        </w:rPr>
      </w:pPr>
    </w:p>
    <w:p w14:paraId="643D8DB1" w14:textId="77777777" w:rsidR="008856FC" w:rsidRPr="00CB5ECB" w:rsidRDefault="008856FC" w:rsidP="008856FC">
      <w:pPr>
        <w:rPr>
          <w:rFonts w:ascii="Segoe UI" w:hAnsi="Segoe UI" w:cs="Segoe UI"/>
        </w:rPr>
      </w:pPr>
      <w:r w:rsidRPr="00CB5ECB">
        <w:rPr>
          <w:rFonts w:ascii="Segoe UI" w:hAnsi="Segoe UI" w:cs="Segoe UI"/>
        </w:rPr>
        <w:t>We hopen op een fijn herfstweertje</w:t>
      </w:r>
    </w:p>
    <w:p w14:paraId="2871B949" w14:textId="0BE8A733" w:rsidR="008856FC" w:rsidRPr="00CB5ECB" w:rsidRDefault="00423E3E" w:rsidP="008856FC">
      <w:pPr>
        <w:rPr>
          <w:rFonts w:ascii="Segoe UI" w:hAnsi="Segoe UI" w:cs="Segoe UI"/>
        </w:rPr>
      </w:pPr>
      <w:r>
        <w:rPr>
          <w:rFonts w:ascii="Segoe UI" w:hAnsi="Segoe UI" w:cs="Segoe UI"/>
        </w:rPr>
        <w:t>J</w:t>
      </w:r>
      <w:r w:rsidR="00217420">
        <w:rPr>
          <w:rFonts w:ascii="Segoe UI" w:hAnsi="Segoe UI" w:cs="Segoe UI"/>
        </w:rPr>
        <w:t>uf</w:t>
      </w:r>
      <w:r>
        <w:rPr>
          <w:rFonts w:ascii="Segoe UI" w:hAnsi="Segoe UI" w:cs="Segoe UI"/>
        </w:rPr>
        <w:t>fen</w:t>
      </w:r>
      <w:r w:rsidR="00217420">
        <w:rPr>
          <w:rFonts w:ascii="Segoe UI" w:hAnsi="Segoe UI" w:cs="Segoe UI"/>
        </w:rPr>
        <w:t xml:space="preserve"> </w:t>
      </w:r>
      <w:r w:rsidR="00906C1B">
        <w:rPr>
          <w:rFonts w:ascii="Segoe UI" w:hAnsi="Segoe UI" w:cs="Segoe UI"/>
        </w:rPr>
        <w:t>Isabelle en Bo</w:t>
      </w:r>
    </w:p>
    <w:p w14:paraId="2DDDF445" w14:textId="6DD91EE2" w:rsidR="001D3751" w:rsidRDefault="001D3751" w:rsidP="008856FC">
      <w:pPr>
        <w:rPr>
          <w:rFonts w:ascii="Segoe UI" w:hAnsi="Segoe UI" w:cs="Segoe UI"/>
        </w:rPr>
      </w:pPr>
    </w:p>
    <w:p w14:paraId="3D82A31C" w14:textId="7A91C8AD" w:rsidR="00423E3E" w:rsidRPr="00CB5ECB" w:rsidRDefault="00423E3E" w:rsidP="008856FC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45CC8DEF" wp14:editId="0FC4EA2A">
            <wp:extent cx="1440180" cy="2160270"/>
            <wp:effectExtent l="0" t="0" r="0" b="0"/>
            <wp:docPr id="6" name="Afbeelding 6" descr="keep calm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ep calm |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E3E" w:rsidRPr="00CB5ECB" w:rsidSect="008159D5">
      <w:pgSz w:w="11906" w:h="16838"/>
      <w:pgMar w:top="1134" w:right="849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CD62" w14:textId="77777777" w:rsidR="00763112" w:rsidRDefault="00763112" w:rsidP="009B739F">
      <w:r>
        <w:separator/>
      </w:r>
    </w:p>
  </w:endnote>
  <w:endnote w:type="continuationSeparator" w:id="0">
    <w:p w14:paraId="4F4BE786" w14:textId="77777777" w:rsidR="00763112" w:rsidRDefault="00763112" w:rsidP="009B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2D22" w14:textId="77777777" w:rsidR="00763112" w:rsidRDefault="00763112" w:rsidP="009B739F">
      <w:r>
        <w:separator/>
      </w:r>
    </w:p>
  </w:footnote>
  <w:footnote w:type="continuationSeparator" w:id="0">
    <w:p w14:paraId="0F374750" w14:textId="77777777" w:rsidR="00763112" w:rsidRDefault="00763112" w:rsidP="009B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D7D59"/>
    <w:multiLevelType w:val="hybridMultilevel"/>
    <w:tmpl w:val="2362DFA0"/>
    <w:lvl w:ilvl="0" w:tplc="E798452C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Arial Narrow" w:eastAsia="Times New Roman" w:hAnsi="Arial Narrow" w:cs="Times New Roman" w:hint="default"/>
      </w:rPr>
    </w:lvl>
    <w:lvl w:ilvl="1" w:tplc="08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83017D9"/>
    <w:multiLevelType w:val="hybridMultilevel"/>
    <w:tmpl w:val="D9F0743C"/>
    <w:lvl w:ilvl="0" w:tplc="BFA48AF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462F5"/>
    <w:multiLevelType w:val="hybridMultilevel"/>
    <w:tmpl w:val="2D3CABB8"/>
    <w:lvl w:ilvl="0" w:tplc="F0D6F5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1277">
    <w:abstractNumId w:val="2"/>
  </w:num>
  <w:num w:numId="2" w16cid:durableId="1979339241">
    <w:abstractNumId w:val="0"/>
  </w:num>
  <w:num w:numId="3" w16cid:durableId="8206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F"/>
    <w:rsid w:val="00005442"/>
    <w:rsid w:val="00005B42"/>
    <w:rsid w:val="000648C4"/>
    <w:rsid w:val="000A440C"/>
    <w:rsid w:val="000E5548"/>
    <w:rsid w:val="000F4E20"/>
    <w:rsid w:val="0016058D"/>
    <w:rsid w:val="001A0F23"/>
    <w:rsid w:val="001D2F0A"/>
    <w:rsid w:val="001D3751"/>
    <w:rsid w:val="001F37E0"/>
    <w:rsid w:val="00216403"/>
    <w:rsid w:val="00216801"/>
    <w:rsid w:val="00217420"/>
    <w:rsid w:val="00265A17"/>
    <w:rsid w:val="00276B2D"/>
    <w:rsid w:val="00307C26"/>
    <w:rsid w:val="00352345"/>
    <w:rsid w:val="00357515"/>
    <w:rsid w:val="003C0C19"/>
    <w:rsid w:val="003F33B9"/>
    <w:rsid w:val="00421102"/>
    <w:rsid w:val="00423E3E"/>
    <w:rsid w:val="00472288"/>
    <w:rsid w:val="004C0357"/>
    <w:rsid w:val="00541CEA"/>
    <w:rsid w:val="00567ABC"/>
    <w:rsid w:val="005C50C1"/>
    <w:rsid w:val="005F47C8"/>
    <w:rsid w:val="00664A59"/>
    <w:rsid w:val="006816E4"/>
    <w:rsid w:val="006B048C"/>
    <w:rsid w:val="006D0E42"/>
    <w:rsid w:val="0070061B"/>
    <w:rsid w:val="0072460D"/>
    <w:rsid w:val="00734B8B"/>
    <w:rsid w:val="00763112"/>
    <w:rsid w:val="0076651E"/>
    <w:rsid w:val="00793C02"/>
    <w:rsid w:val="007F0DA9"/>
    <w:rsid w:val="007F0E46"/>
    <w:rsid w:val="008159D5"/>
    <w:rsid w:val="00823BD2"/>
    <w:rsid w:val="008856FC"/>
    <w:rsid w:val="008B72FC"/>
    <w:rsid w:val="008D30E1"/>
    <w:rsid w:val="00906C1B"/>
    <w:rsid w:val="00917496"/>
    <w:rsid w:val="00927C53"/>
    <w:rsid w:val="009829F5"/>
    <w:rsid w:val="009B5CA3"/>
    <w:rsid w:val="009B739F"/>
    <w:rsid w:val="00A1269C"/>
    <w:rsid w:val="00A462E8"/>
    <w:rsid w:val="00A6549F"/>
    <w:rsid w:val="00A73C15"/>
    <w:rsid w:val="00AD6B6C"/>
    <w:rsid w:val="00AE43F4"/>
    <w:rsid w:val="00AE50F3"/>
    <w:rsid w:val="00B34DE3"/>
    <w:rsid w:val="00B5503F"/>
    <w:rsid w:val="00B86804"/>
    <w:rsid w:val="00BA0318"/>
    <w:rsid w:val="00BD516B"/>
    <w:rsid w:val="00BD659D"/>
    <w:rsid w:val="00BF021A"/>
    <w:rsid w:val="00C166B3"/>
    <w:rsid w:val="00C21639"/>
    <w:rsid w:val="00C470AA"/>
    <w:rsid w:val="00CB5ECB"/>
    <w:rsid w:val="00CC115B"/>
    <w:rsid w:val="00D04D6C"/>
    <w:rsid w:val="00D31D8A"/>
    <w:rsid w:val="00D6488A"/>
    <w:rsid w:val="00DF4565"/>
    <w:rsid w:val="00E72328"/>
    <w:rsid w:val="00E7600F"/>
    <w:rsid w:val="00E87FC1"/>
    <w:rsid w:val="00E95C40"/>
    <w:rsid w:val="00E961F6"/>
    <w:rsid w:val="00F8488A"/>
    <w:rsid w:val="00F8586E"/>
    <w:rsid w:val="00F94CCB"/>
    <w:rsid w:val="00FB2CA4"/>
    <w:rsid w:val="00F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FCDADBA"/>
  <w15:docId w15:val="{60E6943B-EC05-4B79-A811-E4D13872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76B2D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76B2D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276B2D"/>
    <w:pPr>
      <w:keepNext/>
      <w:outlineLvl w:val="1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276B2D"/>
    <w:pPr>
      <w:jc w:val="center"/>
    </w:pPr>
    <w:rPr>
      <w:b/>
      <w:bCs/>
      <w:bdr w:val="single" w:sz="4" w:space="0" w:color="auto"/>
    </w:rPr>
  </w:style>
  <w:style w:type="character" w:styleId="Hyperlink">
    <w:name w:val="Hyperlink"/>
    <w:rsid w:val="00276B2D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76651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76651E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9B73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B739F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9B73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B739F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81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 adres-programma 2014</vt:lpstr>
      <vt:lpstr>brief adres-programma 2014</vt:lpstr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adres-programma 2014</dc:title>
  <dc:creator>Geert</dc:creator>
  <cp:lastModifiedBy>Isabelle Verstraete</cp:lastModifiedBy>
  <cp:revision>2</cp:revision>
  <cp:lastPrinted>2022-09-13T10:59:00Z</cp:lastPrinted>
  <dcterms:created xsi:type="dcterms:W3CDTF">2024-09-20T11:12:00Z</dcterms:created>
  <dcterms:modified xsi:type="dcterms:W3CDTF">2024-09-20T11:12:00Z</dcterms:modified>
</cp:coreProperties>
</file>